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 hygiene practices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towel    </w:t>
      </w:r>
      <w:r>
        <w:t xml:space="preserve">   spotless    </w:t>
      </w:r>
      <w:r>
        <w:t xml:space="preserve">   clean    </w:t>
      </w:r>
      <w:r>
        <w:t xml:space="preserve">   dishes    </w:t>
      </w:r>
      <w:r>
        <w:t xml:space="preserve">   vomit    </w:t>
      </w:r>
      <w:r>
        <w:t xml:space="preserve">   crosscontamination    </w:t>
      </w:r>
      <w:r>
        <w:t xml:space="preserve">   freeze    </w:t>
      </w:r>
      <w:r>
        <w:t xml:space="preserve">   chill    </w:t>
      </w:r>
      <w:r>
        <w:t xml:space="preserve">   pus    </w:t>
      </w:r>
      <w:r>
        <w:t xml:space="preserve">   plaster    </w:t>
      </w:r>
      <w:r>
        <w:t xml:space="preserve">   zone    </w:t>
      </w:r>
      <w:r>
        <w:t xml:space="preserve">   yeast    </w:t>
      </w:r>
      <w:r>
        <w:t xml:space="preserve">   wounds    </w:t>
      </w:r>
      <w:r>
        <w:t xml:space="preserve">   washed    </w:t>
      </w:r>
      <w:r>
        <w:t xml:space="preserve">   warmth    </w:t>
      </w:r>
      <w:r>
        <w:t xml:space="preserve">   vermin    </w:t>
      </w:r>
      <w:r>
        <w:t xml:space="preserve">   touch    </w:t>
      </w:r>
      <w:r>
        <w:t xml:space="preserve">   time    </w:t>
      </w:r>
      <w:r>
        <w:t xml:space="preserve">   temperature    </w:t>
      </w:r>
      <w:r>
        <w:t xml:space="preserve">   tasting    </w:t>
      </w:r>
      <w:r>
        <w:t xml:space="preserve">   storage    </w:t>
      </w:r>
      <w:r>
        <w:t xml:space="preserve">   standards    </w:t>
      </w:r>
      <w:r>
        <w:t xml:space="preserve">   stains    </w:t>
      </w:r>
      <w:r>
        <w:t xml:space="preserve">   separate    </w:t>
      </w:r>
      <w:r>
        <w:t xml:space="preserve">   rubbish    </w:t>
      </w:r>
      <w:r>
        <w:t xml:space="preserve">   raw    </w:t>
      </w:r>
      <w:r>
        <w:t xml:space="preserve">   poisoning    </w:t>
      </w:r>
      <w:r>
        <w:t xml:space="preserve">   personal    </w:t>
      </w:r>
      <w:r>
        <w:t xml:space="preserve">   mould    </w:t>
      </w:r>
      <w:r>
        <w:t xml:space="preserve">   moisture    </w:t>
      </w:r>
      <w:r>
        <w:t xml:space="preserve">   jacket    </w:t>
      </w:r>
      <w:r>
        <w:t xml:space="preserve">   insects    </w:t>
      </w:r>
      <w:r>
        <w:t xml:space="preserve">   illness    </w:t>
      </w:r>
      <w:r>
        <w:t xml:space="preserve">   hygiene    </w:t>
      </w:r>
      <w:r>
        <w:t xml:space="preserve">   hands    </w:t>
      </w:r>
      <w:r>
        <w:t xml:space="preserve">   hair    </w:t>
      </w:r>
      <w:r>
        <w:t xml:space="preserve">   habits    </w:t>
      </w:r>
      <w:r>
        <w:t xml:space="preserve">   gloves    </w:t>
      </w:r>
      <w:r>
        <w:t xml:space="preserve">   food    </w:t>
      </w:r>
      <w:r>
        <w:t xml:space="preserve">   equipment    </w:t>
      </w:r>
      <w:r>
        <w:t xml:space="preserve">   danger    </w:t>
      </w:r>
      <w:r>
        <w:t xml:space="preserve">   cuts    </w:t>
      </w:r>
      <w:r>
        <w:t xml:space="preserve">   cooked    </w:t>
      </w:r>
      <w:r>
        <w:t xml:space="preserve">   contamination    </w:t>
      </w:r>
      <w:r>
        <w:t xml:space="preserve">   container    </w:t>
      </w:r>
      <w:r>
        <w:t xml:space="preserve">   cloths    </w:t>
      </w:r>
      <w:r>
        <w:t xml:space="preserve">   chemicals    </w:t>
      </w:r>
      <w:r>
        <w:t xml:space="preserve">   bacteria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hygiene practices</dc:title>
  <dcterms:created xsi:type="dcterms:W3CDTF">2021-10-11T07:17:20Z</dcterms:created>
  <dcterms:modified xsi:type="dcterms:W3CDTF">2021-10-11T07:17:20Z</dcterms:modified>
</cp:coreProperties>
</file>