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 in french</w:t>
      </w:r>
    </w:p>
    <w:p>
      <w:pPr>
        <w:pStyle w:val="Questions"/>
      </w:pPr>
      <w:r>
        <w:t xml:space="preserve">1. PORC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SINSCUSAO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ASNNAA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UESAESPOPMML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OFRUL-UCHE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IERBÈ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RIONCT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SÉAL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ERMA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RESASMOBFI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MOIAPCHGNNS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in french</dc:title>
  <dcterms:created xsi:type="dcterms:W3CDTF">2021-10-11T07:17:13Z</dcterms:created>
  <dcterms:modified xsi:type="dcterms:W3CDTF">2021-10-11T07:17:13Z</dcterms:modified>
</cp:coreProperties>
</file>