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in the 1950s</w:t>
      </w:r>
    </w:p>
    <w:p>
      <w:pPr>
        <w:pStyle w:val="Questions"/>
      </w:pPr>
      <w:r>
        <w:t xml:space="preserve">1. ZIIESFZ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HEECZ HIZW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ETCHLACOO CEOEVRD NTSA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WAHMLAOMSRL ESPPE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EFNZOR PZZIA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HTO MATLEAS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EDIT REIT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CRNIMAAE -XETXEM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EOZRNF PEI RUSCT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PMA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HCRAN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NUEATP MM&amp;S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IXPY SXIT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AOHOCTLCE UMD UMD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OTRERBOE MUD UMD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ISHRI ECFFEO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CPACUNCOIP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HSMTIOEOS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IREC A IRON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MTOCAI RLELSIFBA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21. UPC O LODG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LKCBA FATFY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DNUANC SNEIH KECA MIX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24. ERMNA NEDSOOL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DAYCN LCAKENCE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in the 1950s</dc:title>
  <dcterms:created xsi:type="dcterms:W3CDTF">2021-10-11T07:16:52Z</dcterms:created>
  <dcterms:modified xsi:type="dcterms:W3CDTF">2021-10-11T07:16:52Z</dcterms:modified>
</cp:coreProperties>
</file>