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is the Essence of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Vegetables    </w:t>
      </w:r>
      <w:r>
        <w:t xml:space="preserve">   Fruit    </w:t>
      </w:r>
      <w:r>
        <w:t xml:space="preserve">   Love    </w:t>
      </w:r>
      <w:r>
        <w:t xml:space="preserve">   Natural    </w:t>
      </w:r>
      <w:r>
        <w:t xml:space="preserve">   Meals    </w:t>
      </w:r>
      <w:r>
        <w:t xml:space="preserve">   Cuisine    </w:t>
      </w:r>
      <w:r>
        <w:t xml:space="preserve">   Calories    </w:t>
      </w:r>
      <w:r>
        <w:t xml:space="preserve">   Cookery    </w:t>
      </w:r>
      <w:r>
        <w:t xml:space="preserve">   Diet    </w:t>
      </w:r>
      <w:r>
        <w:t xml:space="preserve">   Family    </w:t>
      </w:r>
      <w:r>
        <w:t xml:space="preserve">   Essentials    </w:t>
      </w:r>
      <w:r>
        <w:t xml:space="preserve">   Groceries    </w:t>
      </w:r>
      <w:r>
        <w:t xml:space="preserve">   Menu    </w:t>
      </w:r>
      <w:r>
        <w:t xml:space="preserve">   Provisions    </w:t>
      </w:r>
      <w:r>
        <w:t xml:space="preserve">   Refreshing    </w:t>
      </w:r>
      <w:r>
        <w:t xml:space="preserve">   Nutrition    </w:t>
      </w:r>
      <w:r>
        <w:t xml:space="preserve">   Foodie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is the Essence of Life </dc:title>
  <dcterms:created xsi:type="dcterms:W3CDTF">2021-10-11T07:17:32Z</dcterms:created>
  <dcterms:modified xsi:type="dcterms:W3CDTF">2021-10-11T07:17:32Z</dcterms:modified>
</cp:coreProperties>
</file>