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crudités    </w:t>
      </w:r>
      <w:r>
        <w:t xml:space="preserve">   fraise    </w:t>
      </w:r>
      <w:r>
        <w:t xml:space="preserve">   frites    </w:t>
      </w:r>
      <w:r>
        <w:t xml:space="preserve">   fromage    </w:t>
      </w:r>
      <w:r>
        <w:t xml:space="preserve">   glace    </w:t>
      </w:r>
      <w:r>
        <w:t xml:space="preserve">   gâteau    </w:t>
      </w:r>
      <w:r>
        <w:t xml:space="preserve">   haricots    </w:t>
      </w:r>
      <w:r>
        <w:t xml:space="preserve">   mousse    </w:t>
      </w:r>
      <w:r>
        <w:t xml:space="preserve">   pizza    </w:t>
      </w:r>
      <w:r>
        <w:t xml:space="preserve">   poisson    </w:t>
      </w:r>
      <w:r>
        <w:t xml:space="preserve">   poulet    </w:t>
      </w:r>
      <w:r>
        <w:t xml:space="preserve">   purée    </w:t>
      </w:r>
      <w:r>
        <w:t xml:space="preserve">   steak    </w:t>
      </w:r>
      <w:r>
        <w:t xml:space="preserve">   tarte    </w:t>
      </w:r>
      <w:r>
        <w:t xml:space="preserve">   yaourt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items</dc:title>
  <dcterms:created xsi:type="dcterms:W3CDTF">2021-10-11T07:16:46Z</dcterms:created>
  <dcterms:modified xsi:type="dcterms:W3CDTF">2021-10-11T07:16:46Z</dcterms:modified>
</cp:coreProperties>
</file>