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middle ages</w:t>
      </w:r>
    </w:p>
    <w:p>
      <w:pPr>
        <w:pStyle w:val="Questions"/>
      </w:pPr>
      <w:r>
        <w:t xml:space="preserve">1. HECKNIC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RUFIT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AZIPZ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ALDAS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ESBLEVATEG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CNOR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ILKM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IGEROPDR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TWERA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ODFO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APATS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NREDWIE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TRYEUK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MWHTTAEIE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EWIHTIWEN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middle ages</dc:title>
  <dcterms:created xsi:type="dcterms:W3CDTF">2021-10-11T07:16:12Z</dcterms:created>
  <dcterms:modified xsi:type="dcterms:W3CDTF">2021-10-11T07:16:12Z</dcterms:modified>
</cp:coreProperties>
</file>