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nutritions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body in made of 60%.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worst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give carbs but no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fibre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contains a lot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protein do you need in a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calories do women need in a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wash theses, before and after food preparation.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Carbs get stored long term in the body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nutrient is the best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hormone regulates glucose levels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cups of water do you need in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malt sugar, is found in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SFAS are found in this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medium sized one of these comes packed with 23 grams of carbs.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fruit sugar. Most plants contain sugar, especially fruits and saps.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source of water also comes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main source of fuel for the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sugar we know best is table sugar, also called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nutritions </dc:title>
  <dcterms:created xsi:type="dcterms:W3CDTF">2021-10-11T07:15:33Z</dcterms:created>
  <dcterms:modified xsi:type="dcterms:W3CDTF">2021-10-11T07:15:33Z</dcterms:modified>
</cp:coreProperties>
</file>