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of Ghana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CHICKEN STEW    </w:t>
      </w:r>
      <w:r>
        <w:t xml:space="preserve">   GRAPES    </w:t>
      </w:r>
      <w:r>
        <w:t xml:space="preserve">   KOKO    </w:t>
      </w:r>
      <w:r>
        <w:t xml:space="preserve">   PEPPER SOUP    </w:t>
      </w:r>
      <w:r>
        <w:t xml:space="preserve">   KOSE    </w:t>
      </w:r>
      <w:r>
        <w:t xml:space="preserve">   RED PEPPERS    </w:t>
      </w:r>
      <w:r>
        <w:t xml:space="preserve">   PUMPUKA    </w:t>
      </w:r>
      <w:r>
        <w:t xml:space="preserve">   KENKEY    </w:t>
      </w:r>
      <w:r>
        <w:t xml:space="preserve">   PINEAPPLE    </w:t>
      </w:r>
      <w:r>
        <w:t xml:space="preserve">   MANGO    </w:t>
      </w:r>
      <w:r>
        <w:t xml:space="preserve">   PAPAYA    </w:t>
      </w:r>
      <w:r>
        <w:t xml:space="preserve">   SPICES    </w:t>
      </w:r>
      <w:r>
        <w:t xml:space="preserve">   ORANGE    </w:t>
      </w:r>
      <w:r>
        <w:t xml:space="preserve">   PLANTAINS    </w:t>
      </w:r>
      <w:r>
        <w:t xml:space="preserve">   JOLLOF RICE    </w:t>
      </w:r>
      <w:r>
        <w:t xml:space="preserve">   CHILLIES    </w:t>
      </w:r>
      <w:r>
        <w:t xml:space="preserve">   BANANAS    </w:t>
      </w:r>
      <w:r>
        <w:t xml:space="preserve">   AMPESI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of Ghana</dc:title>
  <dcterms:created xsi:type="dcterms:W3CDTF">2021-10-11T07:16:18Z</dcterms:created>
  <dcterms:modified xsi:type="dcterms:W3CDTF">2021-10-11T07:16:18Z</dcterms:modified>
</cp:coreProperties>
</file>