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of Ghana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 of following herds of animals done by people who lived in Ghana thousands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that is in the banana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Inexpensive places to eat on the weekend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Bean cakes that's normally ate at lunch or dinner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Ghanaian farmers grow a lot of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lot of Ghanaian families go to these to eat on the weekend.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activity of collecting berries and wild seeds done by people who lived in Ghana thousands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dough made form boiled and ground plantain that looks like mashed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Boiled cassava, yam and plantain. Breakfast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main staple food that is fried rice served with grilled chicken, or fish.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of Ghana</dc:title>
  <dcterms:created xsi:type="dcterms:W3CDTF">2021-10-11T07:16:20Z</dcterms:created>
  <dcterms:modified xsi:type="dcterms:W3CDTF">2021-10-11T07:16:20Z</dcterms:modified>
</cp:coreProperties>
</file>