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plums    </w:t>
      </w:r>
      <w:r>
        <w:t xml:space="preserve">   cherries    </w:t>
      </w:r>
      <w:r>
        <w:t xml:space="preserve">   corn on the cob    </w:t>
      </w:r>
      <w:r>
        <w:t xml:space="preserve">   Salad    </w:t>
      </w:r>
      <w:r>
        <w:t xml:space="preserve">   Ice tea    </w:t>
      </w:r>
      <w:r>
        <w:t xml:space="preserve">   watermelon    </w:t>
      </w:r>
      <w:r>
        <w:t xml:space="preserve">   barbeque    </w:t>
      </w:r>
      <w:r>
        <w:t xml:space="preserve">   blueberries    </w:t>
      </w:r>
      <w:r>
        <w:t xml:space="preserve">   raspberries    </w:t>
      </w:r>
      <w:r>
        <w:t xml:space="preserve">   strawberries    </w:t>
      </w:r>
      <w:r>
        <w:t xml:space="preserve">   peaches    </w:t>
      </w:r>
      <w:r>
        <w:t xml:space="preserve">   hot dog    </w:t>
      </w:r>
      <w:r>
        <w:t xml:space="preserve">   Hamburger    </w:t>
      </w:r>
      <w:r>
        <w:t xml:space="preserve">   ice cream    </w:t>
      </w:r>
      <w:r>
        <w:t xml:space="preserve">   popsicle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of summer</dc:title>
  <dcterms:created xsi:type="dcterms:W3CDTF">2021-10-11T07:16:29Z</dcterms:created>
  <dcterms:modified xsi:type="dcterms:W3CDTF">2021-10-11T07:16:29Z</dcterms:modified>
</cp:coreProperties>
</file>