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on a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Milk    </w:t>
      </w:r>
      <w:r>
        <w:t xml:space="preserve">   Tortillas    </w:t>
      </w:r>
      <w:r>
        <w:t xml:space="preserve">   Lettuce    </w:t>
      </w:r>
      <w:r>
        <w:t xml:space="preserve">   Beans    </w:t>
      </w:r>
      <w:r>
        <w:t xml:space="preserve">   Bananas    </w:t>
      </w:r>
      <w:r>
        <w:t xml:space="preserve">   Noodles    </w:t>
      </w:r>
      <w:r>
        <w:t xml:space="preserve">   Fish    </w:t>
      </w:r>
      <w:r>
        <w:t xml:space="preserve">   Beef    </w:t>
      </w:r>
      <w:r>
        <w:t xml:space="preserve">   Chicken    </w:t>
      </w:r>
      <w:r>
        <w:t xml:space="preserve">   Fat    </w:t>
      </w:r>
      <w:r>
        <w:t xml:space="preserve">   Meat    </w:t>
      </w:r>
      <w:r>
        <w:t xml:space="preserve">   Generic    </w:t>
      </w:r>
      <w:r>
        <w:t xml:space="preserve">   Grains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on a Budget</dc:title>
  <dcterms:created xsi:type="dcterms:W3CDTF">2021-10-11T07:17:14Z</dcterms:created>
  <dcterms:modified xsi:type="dcterms:W3CDTF">2021-10-11T07:17:14Z</dcterms:modified>
</cp:coreProperties>
</file>