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water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bouillon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wine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chocolate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borsch, red-beet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 Drinks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Alcohol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cabbage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orange juice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hot dog, frankfurter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fish soup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red fish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red wine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 Drinks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pineapple juice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 juice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 soup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Dairy Produce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butter milk, kefir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tomato juice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meat soup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white fish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part 1</dc:title>
  <dcterms:created xsi:type="dcterms:W3CDTF">2021-10-11T07:18:09Z</dcterms:created>
  <dcterms:modified xsi:type="dcterms:W3CDTF">2021-10-11T07:18:09Z</dcterms:modified>
</cp:coreProperties>
</file>