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to desire temperature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with vapor produced by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from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 cook in dry heat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in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out or tear into large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Cut or chop into fine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a solid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Cook in a liquid that's barely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Cut thin flat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Beat quickly and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 food against grater to make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in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or break into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Cook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</dc:title>
  <dcterms:created xsi:type="dcterms:W3CDTF">2021-10-11T07:17:39Z</dcterms:created>
  <dcterms:modified xsi:type="dcterms:W3CDTF">2021-10-11T07:17:39Z</dcterms:modified>
</cp:coreProperties>
</file>