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preparation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can be still or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grattugiare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a sauce with a wooden spoon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piatto da contorno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tagliare a fette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on the left of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 a cake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apparecchiare la tavola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padella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wipe your lips with it while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need it to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cuocere a vapore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press to get liquid from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squash food with a fork or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grembiule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cook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spelucchino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grigliare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remove the water using a colander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tazzina da tè e piattino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teglia da forno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combine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heat butter to make it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spremi agrumi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mestolo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sparecchiare la tavola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it to drink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 bottiglie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tagliere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 food in hot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on the right of the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cut vegetables into small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it's a plate with food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cut meat into very small pieces with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 need it to eat a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stendere l'impasto con mattarello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coperchio della pentola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arrostire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aggiungere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and equipment</dc:title>
  <dcterms:created xsi:type="dcterms:W3CDTF">2021-10-11T07:17:43Z</dcterms:created>
  <dcterms:modified xsi:type="dcterms:W3CDTF">2021-10-11T07:17:43Z</dcterms:modified>
</cp:coreProperties>
</file>