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Boil    </w:t>
      </w:r>
      <w:r>
        <w:t xml:space="preserve">   Melt    </w:t>
      </w:r>
      <w:r>
        <w:t xml:space="preserve">   Toss    </w:t>
      </w:r>
      <w:r>
        <w:t xml:space="preserve">   Stir    </w:t>
      </w:r>
      <w:r>
        <w:t xml:space="preserve">   Steam    </w:t>
      </w:r>
      <w:r>
        <w:t xml:space="preserve">   Simmer    </w:t>
      </w:r>
      <w:r>
        <w:t xml:space="preserve">   Sift    </w:t>
      </w:r>
      <w:r>
        <w:t xml:space="preserve">   Shred    </w:t>
      </w:r>
      <w:r>
        <w:t xml:space="preserve">   Season    </w:t>
      </w:r>
      <w:r>
        <w:t xml:space="preserve">   Saute    </w:t>
      </w:r>
      <w:r>
        <w:t xml:space="preserve">   Roast    </w:t>
      </w:r>
      <w:r>
        <w:t xml:space="preserve">   Preheat    </w:t>
      </w:r>
      <w:r>
        <w:t xml:space="preserve">   Peel    </w:t>
      </w:r>
      <w:r>
        <w:t xml:space="preserve">   Pare    </w:t>
      </w:r>
      <w:r>
        <w:t xml:space="preserve">   Mix    </w:t>
      </w:r>
      <w:r>
        <w:t xml:space="preserve">   Marinate    </w:t>
      </w:r>
      <w:r>
        <w:t xml:space="preserve">   Knead    </w:t>
      </w:r>
      <w:r>
        <w:t xml:space="preserve">   Julienne    </w:t>
      </w:r>
      <w:r>
        <w:t xml:space="preserve">   Cream    </w:t>
      </w:r>
      <w:r>
        <w:t xml:space="preserve">   Cool    </w:t>
      </w:r>
      <w:r>
        <w:t xml:space="preserve">   Chop    </w:t>
      </w:r>
      <w:r>
        <w:t xml:space="preserve">   Coat    </w:t>
      </w:r>
      <w:r>
        <w:t xml:space="preserve">   Chill    </w:t>
      </w:r>
      <w:r>
        <w:t xml:space="preserve">   Broil    </w:t>
      </w:r>
      <w:r>
        <w:t xml:space="preserve">   Blend    </w:t>
      </w:r>
      <w:r>
        <w:t xml:space="preserve">   Beat    </w:t>
      </w:r>
      <w:r>
        <w:t xml:space="preserve">   Bake    </w:t>
      </w:r>
      <w:r>
        <w:t xml:space="preserve">   Whip    </w:t>
      </w:r>
      <w:r>
        <w:t xml:space="preserve">   Mince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 </dc:title>
  <dcterms:created xsi:type="dcterms:W3CDTF">2021-10-11T07:17:36Z</dcterms:created>
  <dcterms:modified xsi:type="dcterms:W3CDTF">2021-10-11T07:17:36Z</dcterms:modified>
</cp:coreProperties>
</file>