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preparation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ZEST    </w:t>
      </w:r>
      <w:r>
        <w:t xml:space="preserve">   WHIP    </w:t>
      </w:r>
      <w:r>
        <w:t xml:space="preserve">   VENT    </w:t>
      </w:r>
      <w:r>
        <w:t xml:space="preserve">   STIR    </w:t>
      </w:r>
      <w:r>
        <w:t xml:space="preserve">   STEAM    </w:t>
      </w:r>
      <w:r>
        <w:t xml:space="preserve">   SMOKING POINT    </w:t>
      </w:r>
      <w:r>
        <w:t xml:space="preserve">   SLICE    </w:t>
      </w:r>
      <w:r>
        <w:t xml:space="preserve">   SIMMER    </w:t>
      </w:r>
      <w:r>
        <w:t xml:space="preserve">   SCALD    </w:t>
      </w:r>
      <w:r>
        <w:t xml:space="preserve">   RINSE    </w:t>
      </w:r>
      <w:r>
        <w:t xml:space="preserve">   PARE    </w:t>
      </w:r>
      <w:r>
        <w:t xml:space="preserve">   PACK    </w:t>
      </w:r>
      <w:r>
        <w:t xml:space="preserve">   MASH    </w:t>
      </w:r>
      <w:r>
        <w:t xml:space="preserve">   HULL    </w:t>
      </w:r>
      <w:r>
        <w:t xml:space="preserve">   FRY    </w:t>
      </w:r>
      <w:r>
        <w:t xml:space="preserve">   DRESS    </w:t>
      </w:r>
      <w:r>
        <w:t xml:space="preserve">   DRAIN    </w:t>
      </w:r>
      <w:r>
        <w:t xml:space="preserve">   DOLLOP    </w:t>
      </w:r>
      <w:r>
        <w:t xml:space="preserve">   DICE    </w:t>
      </w:r>
      <w:r>
        <w:t xml:space="preserve">   CORE    </w:t>
      </w:r>
      <w:r>
        <w:t xml:space="preserve">   COOL    </w:t>
      </w:r>
      <w:r>
        <w:t xml:space="preserve">   CONDUCTION    </w:t>
      </w:r>
      <w:r>
        <w:t xml:space="preserve">   CLARIFYBUTTER    </w:t>
      </w:r>
      <w:r>
        <w:t xml:space="preserve">   CHOP    </w:t>
      </w:r>
      <w:r>
        <w:t xml:space="preserve">   BOIL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preparation terms</dc:title>
  <dcterms:created xsi:type="dcterms:W3CDTF">2021-10-11T07:17:02Z</dcterms:created>
  <dcterms:modified xsi:type="dcterms:W3CDTF">2021-10-11T07:17:02Z</dcterms:modified>
</cp:coreProperties>
</file>