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biological    </w:t>
      </w:r>
      <w:r>
        <w:t xml:space="preserve">   chemical    </w:t>
      </w:r>
      <w:r>
        <w:t xml:space="preserve">   crosscontamination    </w:t>
      </w:r>
      <w:r>
        <w:t xml:space="preserve">   hairnets    </w:t>
      </w:r>
      <w:r>
        <w:t xml:space="preserve">   hand-washing    </w:t>
      </w:r>
      <w:r>
        <w:t xml:space="preserve">   hazards    </w:t>
      </w:r>
      <w:r>
        <w:t xml:space="preserve">   hygiene    </w:t>
      </w:r>
      <w:r>
        <w:t xml:space="preserve">   illness    </w:t>
      </w:r>
      <w:r>
        <w:t xml:space="preserve">   outbreak    </w:t>
      </w:r>
      <w:r>
        <w:t xml:space="preserve">   pathogen    </w:t>
      </w:r>
      <w:r>
        <w:t xml:space="preserve">   physical    </w:t>
      </w:r>
      <w:r>
        <w:t xml:space="preserve">   sanitation    </w:t>
      </w:r>
      <w:r>
        <w:t xml:space="preserve">   sanitizing    </w:t>
      </w:r>
      <w:r>
        <w:t xml:space="preserve">   time-temperature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2021-10-11T07:17:44Z</dcterms:created>
  <dcterms:modified xsi:type="dcterms:W3CDTF">2021-10-11T07:17:44Z</dcterms:modified>
</cp:coreProperties>
</file>