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freeze    </w:t>
      </w:r>
      <w:r>
        <w:t xml:space="preserve">   refrigerate    </w:t>
      </w:r>
      <w:r>
        <w:t xml:space="preserve">   Eat    </w:t>
      </w:r>
      <w:r>
        <w:t xml:space="preserve">   Separate    </w:t>
      </w:r>
      <w:r>
        <w:t xml:space="preserve">   Store    </w:t>
      </w:r>
      <w:r>
        <w:t xml:space="preserve">   Clean    </w:t>
      </w:r>
      <w:r>
        <w:t xml:space="preserve">   Cool    </w:t>
      </w:r>
      <w:r>
        <w:t xml:space="preserve">   Cook    </w:t>
      </w:r>
      <w:r>
        <w:t xml:space="preserve">   zero    </w:t>
      </w:r>
      <w:r>
        <w:t xml:space="preserve">   Forty    </w:t>
      </w:r>
      <w:r>
        <w:t xml:space="preserve">   Dangerzone    </w:t>
      </w:r>
      <w:r>
        <w:t xml:space="preserve">   Ice    </w:t>
      </w:r>
      <w:r>
        <w:t xml:space="preserve">   Twentyminutes    </w:t>
      </w:r>
      <w:r>
        <w:t xml:space="preserve">   hepatitis    </w:t>
      </w:r>
      <w:r>
        <w:t xml:space="preserve">   campy    </w:t>
      </w:r>
      <w:r>
        <w:t xml:space="preserve">   staph    </w:t>
      </w:r>
      <w:r>
        <w:t xml:space="preserve">   norovirus    </w:t>
      </w:r>
      <w:r>
        <w:t xml:space="preserve">   botulism    </w:t>
      </w:r>
      <w:r>
        <w:t xml:space="preserve">   ecoli    </w:t>
      </w:r>
      <w:r>
        <w:t xml:space="preserve">   salmonella    </w:t>
      </w:r>
      <w:r>
        <w:t xml:space="preserve">   contaminant    </w:t>
      </w:r>
      <w:r>
        <w:t xml:space="preserve">   virus    </w:t>
      </w:r>
      <w:r>
        <w:t xml:space="preserve">   pathogen    </w:t>
      </w:r>
      <w:r>
        <w:t xml:space="preserve">   bacteria    </w:t>
      </w:r>
      <w:r>
        <w:t xml:space="preserve">   Foodborneillness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2021-10-11T07:18:21Z</dcterms:created>
  <dcterms:modified xsi:type="dcterms:W3CDTF">2021-10-11T07:18:21Z</dcterms:modified>
</cp:coreProperties>
</file>