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biological hazard    </w:t>
      </w:r>
      <w:r>
        <w:t xml:space="preserve">   Chemical Hazard    </w:t>
      </w:r>
      <w:r>
        <w:t xml:space="preserve">   Cross Contamination    </w:t>
      </w:r>
      <w:r>
        <w:t xml:space="preserve">   Culinary arts    </w:t>
      </w:r>
      <w:r>
        <w:t xml:space="preserve">   Direct contamination    </w:t>
      </w:r>
      <w:r>
        <w:t xml:space="preserve">   Fat tom    </w:t>
      </w:r>
      <w:r>
        <w:t xml:space="preserve">   *Donald trump*    </w:t>
      </w:r>
      <w:r>
        <w:t xml:space="preserve">   food safety    </w:t>
      </w:r>
      <w:r>
        <w:t xml:space="preserve">   Hot water    </w:t>
      </w:r>
      <w:r>
        <w:t xml:space="preserve">   Mice    </w:t>
      </w:r>
      <w:r>
        <w:t xml:space="preserve">   Parasite    </w:t>
      </w:r>
      <w:r>
        <w:t xml:space="preserve">   pathogens    </w:t>
      </w:r>
      <w:r>
        <w:t xml:space="preserve">   pest infestation    </w:t>
      </w:r>
      <w:r>
        <w:t xml:space="preserve">   Physical hazard    </w:t>
      </w:r>
      <w:r>
        <w:t xml:space="preserve">   Rat    </w:t>
      </w:r>
      <w:r>
        <w:t xml:space="preserve">   Roaches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2021-10-11T07:16:55Z</dcterms:created>
  <dcterms:modified xsi:type="dcterms:W3CDTF">2021-10-11T07:16:55Z</dcterms:modified>
</cp:coreProperties>
</file>