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and food borne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borne Illness associated with protein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Microbes that contaminate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to prevent food 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occur from fecal contaminants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 of food borne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fungi that can cause food to become unsafe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cause allergic reaction to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left to stand for too long can become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food storage can prevent food borne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Bulging cans could indcate this food 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Unsafe water may cause this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Associated with beef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 is transmitted by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makes us more susceptible to foodborne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 washing of ________ can prevent foodborne illness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food borne illness</dc:title>
  <dcterms:created xsi:type="dcterms:W3CDTF">2021-10-11T07:17:11Z</dcterms:created>
  <dcterms:modified xsi:type="dcterms:W3CDTF">2021-10-11T07:17:11Z</dcterms:modified>
</cp:coreProperties>
</file>