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source of Salmonella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hazard which can harm only few of the population not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 used for packages for packaging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Condition of Food which are stored at -18 deg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food shouldn't be eaten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autonomous body established under Ministry of Health &amp; 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 rid of your_______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Let's you know the end life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zone of temperature in which bacteria grows very fastly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disinfecting the product contact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Living, cannot be seen but can spoil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Colour of chopping board used for Ready to eat &amp; cooked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lining used for discarding dry 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Raw food should be kept ________ cooked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HACCP Principles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2021-10-11T07:17:05Z</dcterms:created>
  <dcterms:modified xsi:type="dcterms:W3CDTF">2021-10-11T07:17:05Z</dcterms:modified>
</cp:coreProperties>
</file>