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warmth    </w:t>
      </w:r>
      <w:r>
        <w:t xml:space="preserve">   washhands    </w:t>
      </w:r>
      <w:r>
        <w:t xml:space="preserve">   flu    </w:t>
      </w:r>
      <w:r>
        <w:t xml:space="preserve">   food    </w:t>
      </w:r>
      <w:r>
        <w:t xml:space="preserve">   time    </w:t>
      </w:r>
      <w:r>
        <w:t xml:space="preserve">   sanitise    </w:t>
      </w:r>
      <w:r>
        <w:t xml:space="preserve">   vomiting    </w:t>
      </w:r>
      <w:r>
        <w:t xml:space="preserve">   spore    </w:t>
      </w:r>
      <w:r>
        <w:t xml:space="preserve">   toxin    </w:t>
      </w:r>
      <w:r>
        <w:t xml:space="preserve">   moisture    </w:t>
      </w:r>
      <w:r>
        <w:t xml:space="preserve">   contamination    </w:t>
      </w:r>
      <w:r>
        <w:t xml:space="preserve">   papertowel    </w:t>
      </w:r>
      <w:r>
        <w:t xml:space="preserve">   money    </w:t>
      </w:r>
      <w:r>
        <w:t xml:space="preserve">   cat    </w:t>
      </w:r>
      <w:r>
        <w:t xml:space="preserve">   dog    </w:t>
      </w:r>
      <w:r>
        <w:t xml:space="preserve">   refrigeration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recap</dc:title>
  <dcterms:created xsi:type="dcterms:W3CDTF">2021-10-11T07:16:59Z</dcterms:created>
  <dcterms:modified xsi:type="dcterms:W3CDTF">2021-10-11T07:16:59Z</dcterms:modified>
</cp:coreProperties>
</file>