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DescriptionEvaporation is a type of vaporization that occurs on the surface of a liquid as it changes into the gas phase.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transfer of heat through matter from particles to particles collision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of a substance to absorb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produced by the movements of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Involves the transfer of heat by electromagnetic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within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transfer from one body to another caused by a temperature difference between the twos bodies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transfer of heat by the motion of molecules within a liquid or a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microwave ovens energy source is an electrons tube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Bonds between atoms are broken and/or formed. The forming and breaking of these bonds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reaction in which the product have less total heat then the reactants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measure of the average kinetic energy of a group of individuals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Energy is released during the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energy needed to melt or freeze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Energy is released from stream, the steam cools and condenses back into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Energy that is stored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Energy of motion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is released from stream, the steam cools and condenses back into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Solid to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an element or compound is a phase transition from the liquid phase to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transmitted in the form of waves through space or some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do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result of splitting or combining atoms of certain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total kinetic energy and potential energy of a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 the energy value of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of a substance to absorb or transfer heat of a compared to water ability to absorb or transfer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tube converts electrical energy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Liquid to solid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heat required to raised the temperature of gram of water one degree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Energy applied to an object by another source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science </dc:title>
  <dcterms:created xsi:type="dcterms:W3CDTF">2021-10-11T07:18:30Z</dcterms:created>
  <dcterms:modified xsi:type="dcterms:W3CDTF">2021-10-11T07:18:30Z</dcterms:modified>
</cp:coreProperties>
</file>