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sugar in onion cells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Viscosity is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kneading increases - -- -in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eggs set it is called . . 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apple turns brown after it is cut it is called enzymic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- - is a type of raising agent used in bread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starch sweels and bursts releasing amulose to thicken a sauce - this process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 white is made fo protein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 helps stop gluten forming in pastry - this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_ _ _ _ _ is heated it will caramelise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revision</dc:title>
  <dcterms:created xsi:type="dcterms:W3CDTF">2021-10-11T07:18:02Z</dcterms:created>
  <dcterms:modified xsi:type="dcterms:W3CDTF">2021-10-11T07:18:02Z</dcterms:modified>
</cp:coreProperties>
</file>