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bananas    </w:t>
      </w:r>
      <w:r>
        <w:t xml:space="preserve">   bread crumbs    </w:t>
      </w:r>
      <w:r>
        <w:t xml:space="preserve">   Carrot    </w:t>
      </w:r>
      <w:r>
        <w:t xml:space="preserve">   Cucumber    </w:t>
      </w:r>
      <w:r>
        <w:t xml:space="preserve">   French fries    </w:t>
      </w:r>
      <w:r>
        <w:t xml:space="preserve">   Kiwi    </w:t>
      </w:r>
      <w:r>
        <w:t xml:space="preserve">   lettuce    </w:t>
      </w:r>
      <w:r>
        <w:t xml:space="preserve">   Potatoes    </w:t>
      </w:r>
      <w:r>
        <w:t xml:space="preserve">   Pretzels    </w:t>
      </w:r>
      <w:r>
        <w:t xml:space="preserve">   Strawberry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search</dc:title>
  <dcterms:created xsi:type="dcterms:W3CDTF">2021-10-11T07:18:38Z</dcterms:created>
  <dcterms:modified xsi:type="dcterms:W3CDTF">2021-10-11T07:18:38Z</dcterms:modified>
</cp:coreProperties>
</file>