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Unfortunately these disputes contribute drastically to food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declaration has many rights within,including article 25 -food is a basic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meet the needs of the current population whilst not compromising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income Food Deficit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access enough food to sustain health and well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enough food to eat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all people have access to sufficient food that meets the needs of an active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Nutrients missing from diet,unbalanced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food travels from production to consumption?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Farming of aquatic species eg seaweed,fish ,shellfish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index that measures food security based on access,affordability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index that measures undernourishment , based on things like Cild weight and child mortality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security</dc:title>
  <dcterms:created xsi:type="dcterms:W3CDTF">2021-10-11T07:17:05Z</dcterms:created>
  <dcterms:modified xsi:type="dcterms:W3CDTF">2021-10-11T07:17:05Z</dcterms:modified>
</cp:coreProperties>
</file>