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security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 process of raising livestock in confinement at high stock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transformed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 conditions where the body lacks the nutrients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Farming method that is natural and does not use harmful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model that considers the issues of affordability, availability and quality of food across 105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weed killers such as Eraser or Gramoxone, used to kill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Pest killers, such as methamidophos, which kill cutworm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vapour in the atmosphere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of an organism's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Farming where only one crop is planted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country produces enough products to export them, and then uses the earnings to import products it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the following: "The greatness of a nation and its moral progress can be judged by the way its animals are treated."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 technique which involves working the soil only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plant tomato plants next to cabbages, in order to deter caterpillars, to protect the cabbages is called _______________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energy needed by a person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units of energy, equal to 4,1855 Kilojoules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 (2)</dc:title>
  <dcterms:created xsi:type="dcterms:W3CDTF">2021-10-11T07:18:15Z</dcterms:created>
  <dcterms:modified xsi:type="dcterms:W3CDTF">2021-10-11T07:18:15Z</dcterms:modified>
</cp:coreProperties>
</file>