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fettuccine    </w:t>
      </w:r>
      <w:r>
        <w:t xml:space="preserve">   farfalle    </w:t>
      </w:r>
      <w:r>
        <w:t xml:space="preserve">   orecchiette    </w:t>
      </w:r>
      <w:r>
        <w:t xml:space="preserve">   fusilli    </w:t>
      </w:r>
      <w:r>
        <w:t xml:space="preserve">   orzo    </w:t>
      </w:r>
      <w:r>
        <w:t xml:space="preserve">   conchiglie    </w:t>
      </w:r>
      <w:r>
        <w:t xml:space="preserve">   vermicelli    </w:t>
      </w:r>
      <w:r>
        <w:t xml:space="preserve">   linguine    </w:t>
      </w:r>
      <w:r>
        <w:t xml:space="preserve">   penne    </w:t>
      </w:r>
      <w:r>
        <w:t xml:space="preserve">   tagliatelle    </w:t>
      </w:r>
      <w:r>
        <w:t xml:space="preserve">   tortellini    </w:t>
      </w:r>
      <w:r>
        <w:t xml:space="preserve">   ravioli    </w:t>
      </w:r>
      <w:r>
        <w:t xml:space="preserve">   macaroni    </w:t>
      </w:r>
      <w:r>
        <w:t xml:space="preserve">   rigatoni    </w:t>
      </w:r>
      <w:r>
        <w:t xml:space="preserve">   spaghetti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supplies</dc:title>
  <dcterms:created xsi:type="dcterms:W3CDTF">2021-10-11T07:18:37Z</dcterms:created>
  <dcterms:modified xsi:type="dcterms:W3CDTF">2021-10-11T07:18:37Z</dcterms:modified>
</cp:coreProperties>
</file>