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 released from cows when they eat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produced by uncaged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gasses released into the atmosphere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wasted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sector of the food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release what type of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dimension of sustainability that involves producers make profit versus what consumers can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Planting and growing the carrots is part of what food sector?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the methane released into the atmosphere can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 trees are cut down to make room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stale bread be re-used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and packaging the carrots is part of what food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the food is part of what food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Mondays you can make a change to assist with food sustainability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sustainability </dc:title>
  <dcterms:created xsi:type="dcterms:W3CDTF">2021-10-11T07:18:14Z</dcterms:created>
  <dcterms:modified xsi:type="dcterms:W3CDTF">2021-10-11T07:18:14Z</dcterms:modified>
</cp:coreProperties>
</file>