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remember to bring every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your appliance is _ before cleaning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 lid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mixing uncooked food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shoes you should wear in the kitchen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passing a knife to someone, remember to pass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t towel should be _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cutting food always use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make sure dishes are washed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tie your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thing you do when you walk into the cooking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Wipe up spills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known between 4°-65°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that your kitchen has safety equipment such as 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put knifes in the sink with hot soapy water because they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_ your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your knifes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use _ when getting food out of the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_ in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Glass, metal or plates make the knife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crossword</dc:title>
  <dcterms:created xsi:type="dcterms:W3CDTF">2021-10-11T07:18:31Z</dcterms:created>
  <dcterms:modified xsi:type="dcterms:W3CDTF">2021-10-11T07:18:31Z</dcterms:modified>
</cp:coreProperties>
</file>