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cutlery    </w:t>
      </w:r>
      <w:r>
        <w:t xml:space="preserve">   fruit    </w:t>
      </w:r>
      <w:r>
        <w:t xml:space="preserve">   vegetables    </w:t>
      </w:r>
      <w:r>
        <w:t xml:space="preserve">   pastry    </w:t>
      </w:r>
      <w:r>
        <w:t xml:space="preserve">   pasta    </w:t>
      </w:r>
      <w:r>
        <w:t xml:space="preserve">   nutrient    </w:t>
      </w:r>
      <w:r>
        <w:t xml:space="preserve">   iron    </w:t>
      </w:r>
      <w:r>
        <w:t xml:space="preserve">   fibre    </w:t>
      </w:r>
      <w:r>
        <w:t xml:space="preserve">   date    </w:t>
      </w:r>
      <w:r>
        <w:t xml:space="preserve">   consistency    </w:t>
      </w:r>
      <w:r>
        <w:t xml:space="preserve">   carbohydrate    </w:t>
      </w:r>
      <w:r>
        <w:t xml:space="preserve">   calorie    </w:t>
      </w:r>
      <w:r>
        <w:t xml:space="preserve">   Appliance    </w:t>
      </w:r>
      <w:r>
        <w:t xml:space="preserve">   Additive    </w:t>
      </w:r>
      <w:r>
        <w:t xml:space="preserve">   health    </w:t>
      </w:r>
      <w:r>
        <w:t xml:space="preserve">   food    </w:t>
      </w:r>
      <w:r>
        <w:t xml:space="preserve">   fastfood    </w:t>
      </w:r>
      <w:r>
        <w:t xml:space="preserve">   diet    </w:t>
      </w:r>
      <w:r>
        <w:t xml:space="preserve">   processed    </w:t>
      </w:r>
      <w:r>
        <w:t xml:space="preserve">   fresh    </w:t>
      </w:r>
      <w:r>
        <w:t xml:space="preserve">   chill    </w:t>
      </w:r>
      <w:r>
        <w:t xml:space="preserve">   boil    </w:t>
      </w:r>
      <w:r>
        <w:t xml:space="preserve">   cooked    </w:t>
      </w:r>
      <w:r>
        <w:t xml:space="preserve">   Freeze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</dc:title>
  <dcterms:created xsi:type="dcterms:W3CDTF">2021-10-11T07:17:11Z</dcterms:created>
  <dcterms:modified xsi:type="dcterms:W3CDTF">2021-10-11T07:17:11Z</dcterms:modified>
</cp:coreProperties>
</file>