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Maintains health and prevents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used to cook.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cut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food is prepared and cooked.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wash dishes and utensils.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food cold.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season food.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prepare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chop ingredients.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instructions to create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get food out of the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fry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professional cook.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grate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cooking and heating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 </dc:title>
  <dcterms:created xsi:type="dcterms:W3CDTF">2021-10-11T07:18:05Z</dcterms:created>
  <dcterms:modified xsi:type="dcterms:W3CDTF">2021-10-11T07:18:05Z</dcterms:modified>
</cp:coreProperties>
</file>