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beurre noisette    </w:t>
      </w:r>
      <w:r>
        <w:t xml:space="preserve">   boeuf bourguignon    </w:t>
      </w:r>
      <w:r>
        <w:t xml:space="preserve">   bouillon    </w:t>
      </w:r>
      <w:r>
        <w:t xml:space="preserve">   caramel    </w:t>
      </w:r>
      <w:r>
        <w:t xml:space="preserve">   carpaccio    </w:t>
      </w:r>
      <w:r>
        <w:t xml:space="preserve">   cayenne    </w:t>
      </w:r>
      <w:r>
        <w:t xml:space="preserve">   champignons    </w:t>
      </w:r>
      <w:r>
        <w:t xml:space="preserve">   caffeine    </w:t>
      </w:r>
      <w:r>
        <w:t xml:space="preserve">   bruschetta    </w:t>
      </w:r>
      <w:r>
        <w:t xml:space="preserve">   bolognaise    </w:t>
      </w:r>
      <w:r>
        <w:t xml:space="preserve">   biryani    </w:t>
      </w:r>
      <w:r>
        <w:t xml:space="preserve">   bechamel    </w:t>
      </w:r>
      <w:r>
        <w:t xml:space="preserve">   baguette    </w:t>
      </w:r>
      <w:r>
        <w:t xml:space="preserve">   baklava    </w:t>
      </w:r>
      <w:r>
        <w:t xml:space="preserve">   augratin    </w:t>
      </w:r>
      <w:r>
        <w:t xml:space="preserve">   antipasti    </w:t>
      </w:r>
      <w:r>
        <w:t xml:space="preserve">   aspic    </w:t>
      </w:r>
      <w:r>
        <w:t xml:space="preserve">   achar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terms</dc:title>
  <dcterms:created xsi:type="dcterms:W3CDTF">2021-10-11T07:18:56Z</dcterms:created>
  <dcterms:modified xsi:type="dcterms:W3CDTF">2021-10-11T07:18:56Z</dcterms:modified>
</cp:coreProperties>
</file>