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terms!!!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run under cold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mixture of oil, vinegar, wine, lime/lemon juices, herbs, spices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quickly or gently mix ingredients with 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cook by dry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 dough by using pressing and folding action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bring an oven up to baking temperature before baking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press down into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cook liquid at 212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moisten food while it is cooking to add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brown outside of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cut into shape of triangle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 ingredients to sit in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leave a corner open for steam to escape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thin slashes on surface of bread or meat to decorate or allow steam 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 into long thin strips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cook with energy not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boil till partially 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split food length wise in half leaving meat attached along on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 in 1/4 inch cubes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time during which heat build up in a microwaved food completes its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cook food on a rack above heat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cool food to 40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remove a layer of foam or fat that rises to top of cooking liquids with a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remove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distribute solid shortening through dry ingredients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terms!!!</dc:title>
  <dcterms:created xsi:type="dcterms:W3CDTF">2021-10-11T07:17:49Z</dcterms:created>
  <dcterms:modified xsi:type="dcterms:W3CDTF">2021-10-11T07:17:49Z</dcterms:modified>
</cp:coreProperties>
</file>