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tests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colour will the solution go if fats are not present?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you testing if you add ethanol and mix , then let settle for a while ,and pour off the liquid at the top and add some water?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you testing, when you add Benidict's solution and place the test tube in a water bath for 5 minutes?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will the solution go if starch is present?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will the solution go if protein  is  not present?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colour will the solution go if fats are present?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colour will the solution go if starch is not present?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colour will the solution go if sugar is present?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you testing if you add Biuret's solution?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you testing if you add iodine?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colour will the solution go if protein is present?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will the solution go if sugar is  not present?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tests</dc:title>
  <dcterms:created xsi:type="dcterms:W3CDTF">2021-10-11T07:18:08Z</dcterms:created>
  <dcterms:modified xsi:type="dcterms:W3CDTF">2021-10-11T07:18:08Z</dcterms:modified>
</cp:coreProperties>
</file>