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energy    </w:t>
      </w:r>
      <w:r>
        <w:t xml:space="preserve">   cook    </w:t>
      </w:r>
      <w:r>
        <w:t xml:space="preserve">   nutrition    </w:t>
      </w:r>
      <w:r>
        <w:t xml:space="preserve">   fats    </w:t>
      </w:r>
      <w:r>
        <w:t xml:space="preserve">   digestion    </w:t>
      </w:r>
      <w:r>
        <w:t xml:space="preserve">   carbohydrates    </w:t>
      </w:r>
      <w:r>
        <w:t xml:space="preserve">   allergy    </w:t>
      </w:r>
      <w:r>
        <w:t xml:space="preserve">   fiber    </w:t>
      </w:r>
      <w:r>
        <w:t xml:space="preserve">   diet    </w:t>
      </w:r>
      <w:r>
        <w:t xml:space="preserve">   stomach    </w:t>
      </w:r>
      <w:r>
        <w:t xml:space="preserve">   calories    </w:t>
      </w:r>
      <w:r>
        <w:t xml:space="preserve">   protein    </w:t>
      </w:r>
      <w:r>
        <w:t xml:space="preserve">   vegetables    </w:t>
      </w:r>
      <w:r>
        <w:t xml:space="preserve">   dairy    </w:t>
      </w:r>
      <w:r>
        <w:t xml:space="preserve">   grains    </w:t>
      </w:r>
      <w:r>
        <w:t xml:space="preserve">   breakfast    </w:t>
      </w:r>
      <w:r>
        <w:t xml:space="preserve">   lunch    </w:t>
      </w:r>
      <w:r>
        <w:t xml:space="preserve">   supper    </w:t>
      </w:r>
      <w:r>
        <w:t xml:space="preserve">   Dinner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unit</dc:title>
  <dcterms:created xsi:type="dcterms:W3CDTF">2021-10-11T07:18:42Z</dcterms:created>
  <dcterms:modified xsi:type="dcterms:W3CDTF">2021-10-11T07:18:42Z</dcterms:modified>
</cp:coreProperties>
</file>