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Limonada    </w:t>
      </w:r>
      <w:r>
        <w:t xml:space="preserve">   Galletas    </w:t>
      </w:r>
      <w:r>
        <w:t xml:space="preserve">   Pavo    </w:t>
      </w:r>
      <w:r>
        <w:t xml:space="preserve">   Cerdo    </w:t>
      </w:r>
      <w:r>
        <w:t xml:space="preserve">   Jamón    </w:t>
      </w:r>
      <w:r>
        <w:t xml:space="preserve">   Pollo    </w:t>
      </w:r>
      <w:r>
        <w:t xml:space="preserve">   Tocino    </w:t>
      </w:r>
      <w:r>
        <w:t xml:space="preserve">   Sandía    </w:t>
      </w:r>
      <w:r>
        <w:t xml:space="preserve">   Fresa    </w:t>
      </w:r>
      <w:r>
        <w:t xml:space="preserve">   Piña    </w:t>
      </w:r>
      <w:r>
        <w:t xml:space="preserve">   Naranja    </w:t>
      </w:r>
      <w:r>
        <w:t xml:space="preserve">   Limón    </w:t>
      </w:r>
      <w:r>
        <w:t xml:space="preserve">   Manzana    </w:t>
      </w:r>
      <w:r>
        <w:t xml:space="preserve">   Tomate    </w:t>
      </w:r>
      <w:r>
        <w:t xml:space="preserve">   Pimienta    </w:t>
      </w:r>
      <w:r>
        <w:t xml:space="preserve">   Cebolla    </w:t>
      </w:r>
      <w:r>
        <w:t xml:space="preserve">   Maíz    </w:t>
      </w:r>
      <w:r>
        <w:t xml:space="preserve">   Zanahorias    </w:t>
      </w:r>
      <w:r>
        <w:t xml:space="preserve">   Judías verdes    </w:t>
      </w:r>
      <w:r>
        <w:t xml:space="preserve">   Lechuga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vocabulary </dc:title>
  <dcterms:created xsi:type="dcterms:W3CDTF">2021-10-11T07:18:40Z</dcterms:created>
  <dcterms:modified xsi:type="dcterms:W3CDTF">2021-10-11T07:18:40Z</dcterms:modified>
</cp:coreProperties>
</file>