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 of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 of 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bowl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cup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of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A__________ of olive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basket of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packet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glass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of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A__________ of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 eat</dc:title>
  <dcterms:created xsi:type="dcterms:W3CDTF">2021-10-11T07:18:07Z</dcterms:created>
  <dcterms:modified xsi:type="dcterms:W3CDTF">2021-10-11T07:18:07Z</dcterms:modified>
</cp:coreProperties>
</file>