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web:Animal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insect consumes plants and have their hind legs adapted for jumping.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hypercarnivorous bear whose native range lies largely within 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rabbit may be this animal's prey but in the movie Zootopia they are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herbivore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hooved herbivore with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starred in the movie Jaws that eat fishes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 carnivore in the ocean with flippers and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striped carnivore in the cat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carnivore in the dog family that hunts with their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carnivore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predator that hunts at night on silent wings. </w:t>
            </w:r>
          </w:p>
        </w:tc>
      </w:tr>
    </w:tbl>
    <w:p>
      <w:pPr>
        <w:pStyle w:val="WordBankMedium"/>
      </w:pPr>
      <w:r>
        <w:t xml:space="preserve">   Decomposer    </w:t>
      </w:r>
      <w:r>
        <w:t xml:space="preserve">   Shark    </w:t>
      </w:r>
      <w:r>
        <w:t xml:space="preserve">   Grasshopper    </w:t>
      </w:r>
      <w:r>
        <w:t xml:space="preserve">   Elephant    </w:t>
      </w:r>
      <w:r>
        <w:t xml:space="preserve">   Fox    </w:t>
      </w:r>
      <w:r>
        <w:t xml:space="preserve">   Shrew    </w:t>
      </w:r>
      <w:r>
        <w:t xml:space="preserve">   Seal    </w:t>
      </w:r>
      <w:r>
        <w:t xml:space="preserve">   Owl    </w:t>
      </w:r>
      <w:r>
        <w:t xml:space="preserve">   Tiger    </w:t>
      </w:r>
      <w:r>
        <w:t xml:space="preserve">   Wolf    </w:t>
      </w:r>
      <w:r>
        <w:t xml:space="preserve">   Polarbear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web:Animal</dc:title>
  <dcterms:created xsi:type="dcterms:W3CDTF">2021-10-11T07:18:11Z</dcterms:created>
  <dcterms:modified xsi:type="dcterms:W3CDTF">2021-10-11T07:18:11Z</dcterms:modified>
</cp:coreProperties>
</file>