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sun    </w:t>
      </w:r>
      <w:r>
        <w:t xml:space="preserve">   mold    </w:t>
      </w:r>
      <w:r>
        <w:t xml:space="preserve">   bacteria    </w:t>
      </w:r>
      <w:r>
        <w:t xml:space="preserve">   dog    </w:t>
      </w:r>
      <w:r>
        <w:t xml:space="preserve">   daffodil    </w:t>
      </w:r>
      <w:r>
        <w:t xml:space="preserve">   catfish    </w:t>
      </w:r>
      <w:r>
        <w:t xml:space="preserve">   mushroom    </w:t>
      </w:r>
      <w:r>
        <w:t xml:space="preserve">   cougar    </w:t>
      </w:r>
      <w:r>
        <w:t xml:space="preserve">   carrot    </w:t>
      </w:r>
      <w:r>
        <w:t xml:space="preserve">   prey    </w:t>
      </w:r>
      <w:r>
        <w:t xml:space="preserve">   predator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wildflowers    </w:t>
      </w:r>
      <w:r>
        <w:t xml:space="preserve">   snake    </w:t>
      </w:r>
      <w:r>
        <w:t xml:space="preserve">   hawk    </w:t>
      </w:r>
      <w:r>
        <w:t xml:space="preserve">   rabbit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</dc:title>
  <dcterms:created xsi:type="dcterms:W3CDTF">2021-10-11T07:18:00Z</dcterms:created>
  <dcterms:modified xsi:type="dcterms:W3CDTF">2021-10-11T07:18:00Z</dcterms:modified>
</cp:coreProperties>
</file>