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only eat meat or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chains are connected to other food chains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eat both plant and animal matter.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animals and plants depend on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animals eat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bacteria and fungi that break down animal waste and dead plant and animal matter so that the nutrients can be returned 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energy is transferred from one organism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only eat plant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energy comes from this source.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webs</dc:title>
  <dcterms:created xsi:type="dcterms:W3CDTF">2021-10-11T07:19:01Z</dcterms:created>
  <dcterms:modified xsi:type="dcterms:W3CDTF">2021-10-11T07:19:01Z</dcterms:modified>
</cp:coreProperties>
</file>