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fry food with and cook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people do to feel good or lose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food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serve food on it and it food off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you cook this could make you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Brown sweet or bitter and almost everyone loves it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crunchy red or green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you use to cook burgers and starts with a kind of chip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grain its brown or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yellow and black and gives you a lot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green with a big seed and black skin and is sometimes smashed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people do to what they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Brown, white or whole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to eat with a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and orange also is good for your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weekly crossword</dc:title>
  <dcterms:created xsi:type="dcterms:W3CDTF">2021-10-11T07:17:53Z</dcterms:created>
  <dcterms:modified xsi:type="dcterms:W3CDTF">2021-10-11T07:17:53Z</dcterms:modified>
</cp:coreProperties>
</file>