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Chease    </w:t>
      </w:r>
      <w:r>
        <w:t xml:space="preserve">   Sandwiches    </w:t>
      </w:r>
      <w:r>
        <w:t xml:space="preserve">   Crisps    </w:t>
      </w:r>
      <w:r>
        <w:t xml:space="preserve">   Paster    </w:t>
      </w:r>
      <w:r>
        <w:t xml:space="preserve">   Fish    </w:t>
      </w:r>
      <w:r>
        <w:t xml:space="preserve">   Raps    </w:t>
      </w:r>
      <w:r>
        <w:t xml:space="preserve">   Carrots    </w:t>
      </w:r>
      <w:r>
        <w:t xml:space="preserve">   Bun    </w:t>
      </w:r>
      <w:r>
        <w:t xml:space="preserve">   Kfc    </w:t>
      </w:r>
      <w:r>
        <w:t xml:space="preserve">   Potato    </w:t>
      </w:r>
      <w:r>
        <w:t xml:space="preserve">   Eggs    </w:t>
      </w:r>
      <w:r>
        <w:t xml:space="preserve">   Sausages    </w:t>
      </w:r>
      <w:r>
        <w:t xml:space="preserve">   Onion ringsOnions    </w:t>
      </w:r>
      <w:r>
        <w:t xml:space="preserve">   Lettuce    </w:t>
      </w:r>
      <w:r>
        <w:t xml:space="preserve">   Fries    </w:t>
      </w:r>
      <w:r>
        <w:t xml:space="preserve">   Chips    </w:t>
      </w:r>
      <w:r>
        <w:t xml:space="preserve">   Chicken    </w:t>
      </w:r>
      <w:r>
        <w:t xml:space="preserve">   Mayo    </w:t>
      </w:r>
      <w:r>
        <w:t xml:space="preserve">   Ketchup    </w:t>
      </w:r>
      <w:r>
        <w:t xml:space="preserve">   Burger    </w:t>
      </w:r>
      <w:r>
        <w:t xml:space="preserve">   Peppers    </w:t>
      </w:r>
      <w:r>
        <w:t xml:space="preserve">   Cup cakes    </w:t>
      </w:r>
      <w:r>
        <w:t xml:space="preserve">   Garlic bread    </w:t>
      </w:r>
      <w:r>
        <w:t xml:space="preserve">   Pizza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</dc:title>
  <dcterms:created xsi:type="dcterms:W3CDTF">2021-10-11T07:18:39Z</dcterms:created>
  <dcterms:modified xsi:type="dcterms:W3CDTF">2021-10-11T07:18:39Z</dcterms:modified>
</cp:coreProperties>
</file>