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Bread    </w:t>
      </w:r>
      <w:r>
        <w:t xml:space="preserve">   Cake    </w:t>
      </w:r>
      <w:r>
        <w:t xml:space="preserve">   Carrots    </w:t>
      </w:r>
      <w:r>
        <w:t xml:space="preserve">   Chees    </w:t>
      </w:r>
      <w:r>
        <w:t xml:space="preserve">   Crisps    </w:t>
      </w:r>
      <w:r>
        <w:t xml:space="preserve">   Eggs    </w:t>
      </w:r>
      <w:r>
        <w:t xml:space="preserve">   Garlick    </w:t>
      </w:r>
      <w:r>
        <w:t xml:space="preserve">   Icecumrine    </w:t>
      </w:r>
      <w:r>
        <w:t xml:space="preserve">   Kfc    </w:t>
      </w:r>
      <w:r>
        <w:t xml:space="preserve">   Lettuce    </w:t>
      </w:r>
      <w:r>
        <w:t xml:space="preserve">   Onion rings    </w:t>
      </w:r>
      <w:r>
        <w:t xml:space="preserve">   Pasty    </w:t>
      </w:r>
      <w:r>
        <w:t xml:space="preserve">   Pepers    </w:t>
      </w:r>
      <w:r>
        <w:t xml:space="preserve">   Pizza    </w:t>
      </w:r>
      <w:r>
        <w:t xml:space="preserve">   Popcorn    </w:t>
      </w:r>
      <w:r>
        <w:t xml:space="preserve">   Pork    </w:t>
      </w:r>
      <w:r>
        <w:t xml:space="preserve">   Potato    </w:t>
      </w:r>
      <w:r>
        <w:t xml:space="preserve">   Raps    </w:t>
      </w:r>
      <w:r>
        <w:t xml:space="preserve">   Sausages    </w:t>
      </w:r>
      <w:r>
        <w:t xml:space="preserve">   Spermgetiy    </w:t>
      </w:r>
      <w:r>
        <w:t xml:space="preserve">   Sweets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 search</dc:title>
  <dcterms:created xsi:type="dcterms:W3CDTF">2021-10-11T07:18:41Z</dcterms:created>
  <dcterms:modified xsi:type="dcterms:W3CDTF">2021-10-11T07:18:41Z</dcterms:modified>
</cp:coreProperties>
</file>