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Food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sugar    </w:t>
      </w:r>
      <w:r>
        <w:t xml:space="preserve">   coffee    </w:t>
      </w:r>
      <w:r>
        <w:t xml:space="preserve">   soup    </w:t>
      </w:r>
      <w:r>
        <w:t xml:space="preserve">   waffles    </w:t>
      </w:r>
      <w:r>
        <w:t xml:space="preserve">   pancakes    </w:t>
      </w:r>
      <w:r>
        <w:t xml:space="preserve">   bacon    </w:t>
      </w:r>
      <w:r>
        <w:t xml:space="preserve">   eggs    </w:t>
      </w:r>
      <w:r>
        <w:t xml:space="preserve">   frechfries    </w:t>
      </w:r>
      <w:r>
        <w:t xml:space="preserve">   hamburger    </w:t>
      </w:r>
      <w:r>
        <w:t xml:space="preserve">   cupcakes    </w:t>
      </w:r>
      <w:r>
        <w:t xml:space="preserve">   cake    </w:t>
      </w:r>
      <w:r>
        <w:t xml:space="preserve">   hotdog    </w:t>
      </w:r>
      <w:r>
        <w:t xml:space="preserve">   salad    </w:t>
      </w:r>
      <w:r>
        <w:t xml:space="preserve">   avocado    </w:t>
      </w:r>
      <w:r>
        <w:t xml:space="preserve">   ice cream    </w:t>
      </w:r>
      <w:r>
        <w:t xml:space="preserve">   pizza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word search </dc:title>
  <dcterms:created xsi:type="dcterms:W3CDTF">2021-10-11T07:18:44Z</dcterms:created>
  <dcterms:modified xsi:type="dcterms:W3CDTF">2021-10-11T07:18:44Z</dcterms:modified>
</cp:coreProperties>
</file>