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word search ~ roman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Apples    </w:t>
      </w:r>
      <w:r>
        <w:t xml:space="preserve">   Barley    </w:t>
      </w:r>
      <w:r>
        <w:t xml:space="preserve">   Beef    </w:t>
      </w:r>
      <w:r>
        <w:t xml:space="preserve">   Cheese    </w:t>
      </w:r>
      <w:r>
        <w:t xml:space="preserve">   Chicken    </w:t>
      </w:r>
      <w:r>
        <w:t xml:space="preserve">   Cucumbers    </w:t>
      </w:r>
      <w:r>
        <w:t xml:space="preserve">   Eggs    </w:t>
      </w:r>
      <w:r>
        <w:t xml:space="preserve">   Figs    </w:t>
      </w:r>
      <w:r>
        <w:t xml:space="preserve">   Fish    </w:t>
      </w:r>
      <w:r>
        <w:t xml:space="preserve">   Garlic    </w:t>
      </w:r>
      <w:r>
        <w:t xml:space="preserve">   Lamb    </w:t>
      </w:r>
      <w:r>
        <w:t xml:space="preserve">   Lentils    </w:t>
      </w:r>
      <w:r>
        <w:t xml:space="preserve">   Lettuce    </w:t>
      </w:r>
      <w:r>
        <w:t xml:space="preserve">   Millet    </w:t>
      </w:r>
      <w:r>
        <w:t xml:space="preserve">   Nuts    </w:t>
      </w:r>
      <w:r>
        <w:t xml:space="preserve">   Olive oil    </w:t>
      </w:r>
      <w:r>
        <w:t xml:space="preserve">   Onions    </w:t>
      </w:r>
      <w:r>
        <w:t xml:space="preserve">   Pork    </w:t>
      </w:r>
      <w:r>
        <w:t xml:space="preserve">   Snails    </w:t>
      </w:r>
      <w:r>
        <w:t xml:space="preserve">   Wheat    </w:t>
      </w:r>
      <w:r>
        <w:t xml:space="preserve">   Wine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word search ~ roman food </dc:title>
  <dcterms:created xsi:type="dcterms:W3CDTF">2021-10-11T07:18:00Z</dcterms:created>
  <dcterms:modified xsi:type="dcterms:W3CDTF">2021-10-11T07:18:00Z</dcterms:modified>
</cp:coreProperties>
</file>