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wheat bread    </w:t>
      </w:r>
      <w:r>
        <w:t xml:space="preserve">   white bread    </w:t>
      </w:r>
      <w:r>
        <w:t xml:space="preserve">   tomato    </w:t>
      </w:r>
      <w:r>
        <w:t xml:space="preserve">   roast beef    </w:t>
      </w:r>
      <w:r>
        <w:t xml:space="preserve">   ham    </w:t>
      </w:r>
      <w:r>
        <w:t xml:space="preserve">   tuna fish    </w:t>
      </w:r>
      <w:r>
        <w:t xml:space="preserve">   milk    </w:t>
      </w:r>
      <w:r>
        <w:t xml:space="preserve">   tea    </w:t>
      </w:r>
      <w:r>
        <w:t xml:space="preserve">   coffee    </w:t>
      </w:r>
      <w:r>
        <w:t xml:space="preserve">   lemonade    </w:t>
      </w:r>
      <w:r>
        <w:t xml:space="preserve">   soda    </w:t>
      </w:r>
      <w:r>
        <w:t xml:space="preserve">   fried chicken    </w:t>
      </w:r>
      <w:r>
        <w:t xml:space="preserve">   chili    </w:t>
      </w:r>
      <w:r>
        <w:t xml:space="preserve">   pizza    </w:t>
      </w:r>
      <w:r>
        <w:t xml:space="preserve">   taco    </w:t>
      </w:r>
      <w:r>
        <w:t xml:space="preserve">   hot dog    </w:t>
      </w:r>
      <w:r>
        <w:t xml:space="preserve">   cheeseburger    </w:t>
      </w:r>
      <w:r>
        <w:t xml:space="preserve">   hamburger    </w:t>
      </w:r>
      <w:r>
        <w:t xml:space="preserve">   biscuit    </w:t>
      </w:r>
      <w:r>
        <w:t xml:space="preserve">   pastry    </w:t>
      </w:r>
      <w:r>
        <w:t xml:space="preserve">   bun    </w:t>
      </w:r>
      <w:r>
        <w:t xml:space="preserve">   bagel    </w:t>
      </w:r>
      <w:r>
        <w:t xml:space="preserve">   muffin    </w:t>
      </w:r>
      <w:r>
        <w:t xml:space="preserve">   donut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words</dc:title>
  <dcterms:created xsi:type="dcterms:W3CDTF">2021-10-11T07:19:14Z</dcterms:created>
  <dcterms:modified xsi:type="dcterms:W3CDTF">2021-10-11T07:19:14Z</dcterms:modified>
</cp:coreProperties>
</file>