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bacon    </w:t>
      </w:r>
      <w:r>
        <w:t xml:space="preserve">   broccoli    </w:t>
      </w:r>
      <w:r>
        <w:t xml:space="preserve">   Pumpkin    </w:t>
      </w:r>
      <w:r>
        <w:t xml:space="preserve">   Pavlova    </w:t>
      </w:r>
      <w:r>
        <w:t xml:space="preserve">   sourdough    </w:t>
      </w:r>
      <w:r>
        <w:t xml:space="preserve">   butter    </w:t>
      </w:r>
      <w:r>
        <w:t xml:space="preserve">   ricepudding    </w:t>
      </w:r>
      <w:r>
        <w:t xml:space="preserve">   sushi    </w:t>
      </w:r>
      <w:r>
        <w:t xml:space="preserve">   seafood    </w:t>
      </w:r>
      <w:r>
        <w:t xml:space="preserve">   beetroot    </w:t>
      </w:r>
      <w:r>
        <w:t xml:space="preserve">   carrots    </w:t>
      </w:r>
      <w:r>
        <w:t xml:space="preserve">   breadandbutterpudding    </w:t>
      </w:r>
      <w:r>
        <w:t xml:space="preserve">   lamb    </w:t>
      </w:r>
      <w:r>
        <w:t xml:space="preserve">   chicken    </w:t>
      </w:r>
      <w:r>
        <w:t xml:space="preserve">   peanuts    </w:t>
      </w:r>
      <w:r>
        <w:t xml:space="preserve">   toast    </w:t>
      </w:r>
      <w:r>
        <w:t xml:space="preserve">   chips    </w:t>
      </w:r>
      <w:r>
        <w:t xml:space="preserve">   icecream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words</dc:title>
  <dcterms:created xsi:type="dcterms:W3CDTF">2021-10-11T07:17:53Z</dcterms:created>
  <dcterms:modified xsi:type="dcterms:W3CDTF">2021-10-11T07:17:53Z</dcterms:modified>
</cp:coreProperties>
</file>