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grows in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people put on ham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serve at lunch everyday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drink everyday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water, milk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make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swim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sick you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</dc:title>
  <dcterms:created xsi:type="dcterms:W3CDTF">2021-10-11T07:18:33Z</dcterms:created>
  <dcterms:modified xsi:type="dcterms:W3CDTF">2021-10-11T07:18:33Z</dcterms:modified>
</cp:coreProperties>
</file>