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Foodborne Illness Catering II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___________ is one of the most important practices in order to prevent the spread of FBI's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one of the most common FBI's and symptoms are a lot like the flu-chipotle was involved in an outbreak!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harmful ____________ and bacteria that can grow in food causes many FBIs and is considered physical contamination.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foodborne ______, commonly referred to as food "poisoning" is a disease carried to people by food or water.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the most common causes of foodborne illness is ___________ contamination, the transfer of bacteria from hand to hand, food to food, or equipment to food.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three ways food can be contaminated include physical, biological, and __________________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temperature ______________, ranges from 41 degrees F to 140 degrees 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the max amount of time that time-temperature sensative foods should sit out of fridge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FBI can you potentially get from bacteria that occurs during the canning process and makes cans appeared bulged?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 contaminations include dirt, hair, nail polish, insects, plastic fragments, etc.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Foodborne Illness Catering II </dc:title>
  <dcterms:created xsi:type="dcterms:W3CDTF">2021-10-11T07:18:46Z</dcterms:created>
  <dcterms:modified xsi:type="dcterms:W3CDTF">2021-10-11T07:18:46Z</dcterms:modified>
</cp:coreProperties>
</file>